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735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Доронина Виктора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25.12.2024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Доронин В.С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086230000890226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14.10.2024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Доронин В.С.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было денег и не было возможности.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14.10.2024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Доронина Виктора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 тысячи шестисот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0412365400765007352520168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